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7a63" w14:textId="26e7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Акжона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декабря 2021 года № 184.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Акжона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56331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1764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52868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56665,2тысяч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бюджета–-334,2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334,2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2022 год целевые трансферты бюджету сельского округа Акжона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2022 год целевые трансферты бюджету сельского округа Акжона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на 2022 год целевые трансферты бюджету сельского округа Акжона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№184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Акжона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184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Акжона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184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Акжона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184</w:t>
            </w:r>
          </w:p>
        </w:tc>
      </w:tr>
    </w:tbl>
    <w:bookmarkStart w:name="z6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Акжона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30"/>
    <w:bookmarkStart w:name="z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12.09.2022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184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Акжона за счет средств областного бюджета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184</w:t>
            </w:r>
          </w:p>
        </w:tc>
      </w:tr>
    </w:tbl>
    <w:bookmarkStart w:name="z6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Акжона за счет средств районного бюджета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Казалинского районного маслихата Кызылординской области от 12.09.2022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площади "Жастар" в селе Майдаколь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землеустроительного проекта и идентификационного документа для начала строительства здания "сельского клуба Майдаколь"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2021 году на оплату содержания и электроэнергии в связи с ремонтом электросетей в селе, подключением дополнительных 96 светильников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