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bc25" w14:textId="3c6b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Майдакол на 2021-2023 годы" от 25 декабря 2020 года № 556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9 декабря 2021 года № 166.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Майдакола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Майдакол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70437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66454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74294,1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-3857,1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бюджета–3857,1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благоустройство, на освещение 3483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расходы по обеспечению деятельности аппарата акима 3294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декабря 2021 года 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556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Майдакол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