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c4dd" w14:textId="86ac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Сарбулак на 2021-2023 годы" от 25 декабря 2020 года № 560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Сарбулак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47664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49225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7028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200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новой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3549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Сарбулак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