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c4ad2" w14:textId="f2c4a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"О бюджете сельского округа Оркендеу на 2021-2023 годы" от 25 декабря 2020 года № 559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11 ноября 2021 года № 143.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Кызылординской области "О бюджете сельского округа Оркендеу на 2021-2023 годы" от 25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559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№7991)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Оркендеу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58613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1962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56651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58767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0.".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2-2 изложить в новой редакции: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на расходы по обеспечению деятельности аппарата акима 5218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Жарылкап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2021 года №143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2020 года №559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сельского округа Оркендеу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