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4071" w14:textId="3b74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Казалинского районного маслихата Кызылординской области "О бюджете сельского округа Кумжиек на 2021-2023 годы" от 25 декабря 2020 года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Кумжиек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71001,5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68272,5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71767,5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5609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Кумжиек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