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2bb9" w14:textId="33f2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"О бюджете поселка Айтеке би на 2021-2023 годы" от 25 декабря 2020 года №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поселка Айтеке би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484261,9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391903,9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547012,3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-62750,4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62750,4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благоустройство, освещение 56282,3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аппаратов акимов 8637,6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435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транспортной инфраструктуры 36081,0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3.1 нового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"3.1. Учесть, что в районном бюджете на 2021 год за счет средств областного бюджета предусмотрены нижеследующие целевые текущие трансферты бюджету Айтеке би: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аппаратов акимов 9368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Айтеке би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