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0a4d" w14:textId="3780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Коларык на 2021-2023 годы" от 25 декабря 2020 года № 552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50849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500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расходы по обеспечению деятельности аппарата акима 630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552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