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aac" w14:textId="f19f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№543 "О бюджете поселка Айтеке би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Айтеке би на 2021-2023 годы" (зарегистрировано в Реестре государственной регистрации Нормативных правовых актов под № 7977)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465724,9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388297,9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528475,3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-62750,4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62750,4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75583,8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7410,1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нового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средний ремонт транспортной инфраструктуры 23769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Айтеке би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