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43e9" w14:textId="2d7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Косжар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42 331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42 331 тысяч тенге, из них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42 583,6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- 252,6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252,6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бюджета сельского округа Косжар на 2022 год согласно приложения 4.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2021года № 205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2022 год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