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788b" w14:textId="8937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Камыстыбас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29 декабря 2021 года № 201.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Камыстыбас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64 984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поступление - 2 723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62 261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65 045,8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- 61,8 тысяч тенге.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61,8 тысяч тенге.".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-0.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201</w:t>
            </w:r>
          </w:p>
        </w:tc>
      </w:tr>
    </w:tbl>
    <w:bookmarkStart w:name="z5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Камыстыбас на 2022 год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201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Камыстыбас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2023 год</w:t>
            </w:r>
          </w:p>
          <w:bookmarkEnd w:id="2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201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Камыстыбас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2024 год</w:t>
            </w:r>
          </w:p>
          <w:bookmarkEnd w:id="2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