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954873" w14:textId="295487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сельского округа Мергенсай на 2022-2024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Аральского районного маслихата Кызылординской области от 29 декабря 2021 года № 200.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75 Кодекса Республики Казахстан "Бюджетный кодекс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2-7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"О местном государственном управлении и самоуправлении в Республике Казахстан" Аральский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сельского округа Мергенсай на 2022-2024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2022 год в следующих объемах: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46 812,0 тысяч тенге;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2 830,0 тысяч тенге;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43 982,0 тысяч тенге,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47 858,0 тысяч тенге;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13"/>
    <w:bookmarkStart w:name="z5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-1046 тысяч тенге;</w:t>
      </w:r>
    </w:p>
    <w:bookmarkEnd w:id="14"/>
    <w:bookmarkStart w:name="z5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– 1 046 тысяч тенге.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1 - в редакции решения Аральского районного маслихата Кызылординской области от 09.09.2022 </w:t>
      </w:r>
      <w:r>
        <w:rPr>
          <w:rFonts w:ascii="Times New Roman"/>
          <w:b w:val="false"/>
          <w:i w:val="false"/>
          <w:color w:val="000000"/>
          <w:sz w:val="28"/>
        </w:rPr>
        <w:t>№ 295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Утвердить перечень бюджетных программ, не подлежащих секвестру в процессе исполнения бюджета сельского округа Мергенсай на 2022 год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 4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2022 года.</w:t>
      </w:r>
    </w:p>
    <w:bookmarkEnd w:id="1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Аральского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Б.Турахметов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Аральского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"29" декабря 2021 года № 200</w:t>
            </w:r>
          </w:p>
        </w:tc>
      </w:tr>
    </w:tbl>
    <w:bookmarkStart w:name="z55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Мергенсай на 2022 год</w:t>
      </w:r>
    </w:p>
    <w:bookmarkEnd w:id="18"/>
    <w:bookmarkStart w:name="z5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решения Аральского районного маслихата Кызылординской области от 09.09.2022 </w:t>
      </w:r>
      <w:r>
        <w:rPr>
          <w:rFonts w:ascii="Times New Roman"/>
          <w:b w:val="false"/>
          <w:i w:val="false"/>
          <w:color w:val="ff0000"/>
          <w:sz w:val="28"/>
        </w:rPr>
        <w:t>№ 295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на </w:t>
            </w:r>
          </w:p>
          <w:bookmarkEnd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43 982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43 982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бюджета района (города областного значения)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43 982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на </w:t>
            </w:r>
          </w:p>
          <w:bookmarkEnd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год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Расходы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47 858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34 426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34 426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34 426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-1 046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 на конец отчетного периода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 на конец отчетного периода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Аральского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"29" декабря 2021 года № 200</w:t>
            </w:r>
          </w:p>
        </w:tc>
      </w:tr>
    </w:tbl>
    <w:bookmarkStart w:name="z33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Мергенсай на 2023 год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2023 год тысяч тенге</w:t>
            </w:r>
          </w:p>
          <w:bookmarkEnd w:id="23"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бюджета района (города областного значения)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на 2023 год</w:t>
            </w:r>
          </w:p>
          <w:bookmarkEnd w:id="24"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Расходы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Аральского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"29" декабря 2021 года № 200</w:t>
            </w:r>
          </w:p>
        </w:tc>
      </w:tr>
    </w:tbl>
    <w:bookmarkStart w:name="z40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Мергенсай на 2024 год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2024 год тысяч тенге</w:t>
            </w:r>
          </w:p>
          <w:bookmarkEnd w:id="26"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бюджета района (города областного значения)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на 2024 год</w:t>
            </w:r>
          </w:p>
          <w:bookmarkEnd w:id="27"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Расходы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Аральского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"29" декабря 2021 года № 200</w:t>
            </w:r>
          </w:p>
        </w:tc>
      </w:tr>
    </w:tbl>
    <w:bookmarkStart w:name="z47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программ, не подлежащих секвестру в процессе исполнения бюджета сельского округа Мергенсай на 2022 год</w:t>
      </w:r>
    </w:p>
    <w:bookmarkEnd w:id="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