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cfd8" w14:textId="3b9c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Райым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декабря 2021 года № 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Райым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89 268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87 152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89 268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год тысяч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год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