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1b07" w14:textId="fd91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Сазды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Сазды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41 625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- 32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40 593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41 879,9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- 254,9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254,9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26.05.2022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Сазды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2022 год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26.05.2022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Сазды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