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8c8bd" w14:textId="dc8c8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Боген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29 декабря 2021 года № 193.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Боген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57 716 тысяч тенге;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3 117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54 599 тысяч тенге, из них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58 966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5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-1 250 тысяч тенге;</w:t>
      </w:r>
    </w:p>
    <w:bookmarkEnd w:id="14"/>
    <w:bookmarkStart w:name="z5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-1 250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Аральского районного маслихата Кызылординской области от 05.12.2022 </w:t>
      </w:r>
      <w:r>
        <w:rPr>
          <w:rFonts w:ascii="Times New Roman"/>
          <w:b w:val="false"/>
          <w:i w:val="false"/>
          <w:color w:val="00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бюджетных программ, не подлежащих секвестру в процессе исполнения бюджета сельского округа Боген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193</w:t>
            </w:r>
          </w:p>
        </w:tc>
      </w:tr>
    </w:tbl>
    <w:bookmarkStart w:name="z5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Боген на 2022 год</w:t>
      </w:r>
    </w:p>
    <w:bookmarkEnd w:id="18"/>
    <w:bookmarkStart w:name="z5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Аральского районного маслихата Кызылординской области от 05.12.2022 </w:t>
      </w:r>
      <w:r>
        <w:rPr>
          <w:rFonts w:ascii="Times New Roman"/>
          <w:b w:val="false"/>
          <w:i w:val="false"/>
          <w:color w:val="ff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193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Боген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год тысяч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2023 год</w:t>
            </w:r>
          </w:p>
          <w:bookmarkEnd w:id="24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193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Боген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год тысяч тенге</w:t>
            </w:r>
          </w:p>
          <w:bookmarkEnd w:id="26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2024 год</w:t>
            </w:r>
          </w:p>
          <w:bookmarkEnd w:id="27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193</w:t>
            </w:r>
          </w:p>
        </w:tc>
      </w:tr>
    </w:tbl>
    <w:bookmarkStart w:name="z4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сельского округа Боген на 2022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