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927b2" w14:textId="d6927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Беларан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29 декабря 2021 года № 191.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Беларан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43 306 тысяч тенге;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1 665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41 641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43 306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5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0;</w:t>
      </w:r>
    </w:p>
    <w:bookmarkEnd w:id="14"/>
    <w:bookmarkStart w:name="z5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0.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Аральского районного маслихата Кызылординской области от 09.09.2022 </w:t>
      </w:r>
      <w:r>
        <w:rPr>
          <w:rFonts w:ascii="Times New Roman"/>
          <w:b w:val="false"/>
          <w:i w:val="false"/>
          <w:color w:val="00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бюджетных программ, не подлежащих секвестру в процессе исполнения бюджета сельского округа Беларан на 2022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Аральского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"29"декабря 2021 года № 191</w:t>
            </w:r>
          </w:p>
        </w:tc>
      </w:tr>
    </w:tbl>
    <w:bookmarkStart w:name="z5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Беларан на 2022 год</w:t>
      </w:r>
    </w:p>
    <w:bookmarkEnd w:id="18"/>
    <w:bookmarkStart w:name="z5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Аральского районного маслихата Кызылординской области от 09.09.2022 </w:t>
      </w:r>
      <w:r>
        <w:rPr>
          <w:rFonts w:ascii="Times New Roman"/>
          <w:b w:val="false"/>
          <w:i w:val="false"/>
          <w:color w:val="ff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191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Беларан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191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Беларан на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191</w:t>
            </w:r>
          </w:p>
        </w:tc>
      </w:tr>
    </w:tbl>
    <w:bookmarkStart w:name="z4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сельского округа Беларан на 2022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