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3a993" w14:textId="ac3a9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Атанши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29 декабря 2021 года № 190.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Атанши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41 506 тысяч тенге;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2 019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39 487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41 868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-362,0 тысяч тенге;</w:t>
      </w:r>
    </w:p>
    <w:bookmarkEnd w:id="13"/>
    <w:bookmarkStart w:name="z5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362,0 тысяч тенге.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Аральского районного маслихата Кызылординской области от 05.12.2022 </w:t>
      </w:r>
      <w:r>
        <w:rPr>
          <w:rFonts w:ascii="Times New Roman"/>
          <w:b w:val="false"/>
          <w:i w:val="false"/>
          <w:color w:val="000000"/>
          <w:sz w:val="28"/>
        </w:rPr>
        <w:t>№ 321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перечень бюджетных программ, не подлежащих секвестру в процессе исполнения бюджета сельского округа Атанши на 2022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190</w:t>
            </w:r>
          </w:p>
        </w:tc>
      </w:tr>
    </w:tbl>
    <w:bookmarkStart w:name="z5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Атанши на 2022 год</w:t>
      </w:r>
    </w:p>
    <w:bookmarkEnd w:id="17"/>
    <w:bookmarkStart w:name="z5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Аральского районного маслихата Кызылординской области от 05.12.2022 </w:t>
      </w:r>
      <w:r>
        <w:rPr>
          <w:rFonts w:ascii="Times New Roman"/>
          <w:b w:val="false"/>
          <w:i w:val="false"/>
          <w:color w:val="ff0000"/>
          <w:sz w:val="28"/>
        </w:rPr>
        <w:t>№ 321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190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Атанши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190</w:t>
            </w:r>
          </w:p>
        </w:tc>
      </w:tr>
    </w:tbl>
    <w:bookmarkStart w:name="z4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Атанши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190</w:t>
            </w:r>
          </w:p>
        </w:tc>
      </w:tr>
    </w:tbl>
    <w:bookmarkStart w:name="z4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сельского округа Атанши на 2022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