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c4fa" w14:textId="38fc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Аралкум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декабря 2021 года № 186.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Аралкум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52 804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3 551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49 082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53 030,5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- 226,5 тысяч тенге;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226,5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от "29" декабря 2021 года</w:t>
            </w:r>
          </w:p>
        </w:tc>
      </w:tr>
    </w:tbl>
    <w:bookmarkStart w:name="z5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Аралкум на 2022 год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186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Аралкум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 государственной учреждениями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имущества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186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Аралкум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 государственной учреждениями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имущества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