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df2e" w14:textId="aeed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Жаксыкылыш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185.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Жаксыкылыш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54 558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9 040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1 144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44 374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55 304,5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- 746,5 тысяч тенге;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746,5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года№ 185</w:t>
            </w:r>
          </w:p>
        </w:tc>
      </w:tr>
    </w:tbl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2022 год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от "29" декабря 2021 года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от "29" декабря 2021 года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