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0c6b" w14:textId="d18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Саксаульск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115 207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- 2 460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116 216,2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-1009,2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1009,2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2022 год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№184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