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65c5" w14:textId="f436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Аральского районного маслихата от 23 мая 2018 года № 155 "Об утверждении Регламента собрания местного сообщества поселка Жаксыкылыш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24 декабря 2021 года № 173</w:t>
      </w:r>
    </w:p>
    <w:p>
      <w:pPr>
        <w:spacing w:after="0"/>
        <w:ind w:left="0"/>
        <w:jc w:val="both"/>
      </w:pPr>
      <w:bookmarkStart w:name="z4" w:id="0"/>
      <w:r>
        <w:rPr>
          <w:rFonts w:ascii="Times New Roman"/>
          <w:b w:val="false"/>
          <w:i w:val="false"/>
          <w:color w:val="000000"/>
          <w:sz w:val="28"/>
        </w:rPr>
        <w:t>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Аральского районного маслихата от 23 мая 2018 года </w:t>
      </w:r>
      <w:r>
        <w:rPr>
          <w:rFonts w:ascii="Times New Roman"/>
          <w:b w:val="false"/>
          <w:i w:val="false"/>
          <w:color w:val="000000"/>
          <w:sz w:val="28"/>
        </w:rPr>
        <w:t>№ 155</w:t>
      </w:r>
      <w:r>
        <w:rPr>
          <w:rFonts w:ascii="Times New Roman"/>
          <w:b w:val="false"/>
          <w:i w:val="false"/>
          <w:color w:val="000000"/>
          <w:sz w:val="28"/>
        </w:rPr>
        <w:t xml:space="preserve"> "Об утверждении Регламента собрания местного сообщества поселка Жаксыкылыш Аральского района" (зарегистрировано в Реестре государственной регистрации нормативных правовых актов за номером 6307)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w:t>
      </w:r>
    </w:p>
    <w:bookmarkEnd w:id="6"/>
    <w:bookmarkStart w:name="z12" w:id="7"/>
    <w:p>
      <w:pPr>
        <w:spacing w:after="0"/>
        <w:ind w:left="0"/>
        <w:jc w:val="both"/>
      </w:pPr>
      <w:r>
        <w:rPr>
          <w:rFonts w:ascii="Times New Roman"/>
          <w:b w:val="false"/>
          <w:i w:val="false"/>
          <w:color w:val="000000"/>
          <w:sz w:val="28"/>
        </w:rPr>
        <w:t>
      1) до 10 тыс. населения - 5-10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поселка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поселка по управлению коммунальной собственностью поселка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18"/>
    <w:bookmarkStart w:name="z24"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поселка для дальнейшего внесения в соответствующую районную избирательную комиссию для регистрации в качестве кандидата в акимы поселка;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часть вторую пункта 6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9" w:id="41"/>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41"/>
    <w:bookmarkStart w:name="z50" w:id="4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2"/>
    <w:bookmarkStart w:name="z51" w:id="4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bookmarkEnd w:id="43"/>
    <w:bookmarkStart w:name="z52" w:id="44"/>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4"/>
    <w:bookmarkStart w:name="z53" w:id="4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5"/>
    <w:bookmarkStart w:name="z54"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