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c38b" w14:textId="0b9c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468 "О бюджете сельского округа Камыстыбас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Камыстыбас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59 558,2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56 743,2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-1 868,5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№468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56 743,2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