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9546" w14:textId="7689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31 декабря 2020 года № 467 "О бюджете сельского округа Жанакурылыс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24 декабря 2021 года № 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Жанакурылыс на 2021-2023 годы" (зарегистрировано в Реестре государственной регистрации нормативных правовых актов за номером 8104)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Жанакурылыс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42 019,3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посупления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40 696,3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42 544,0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-524,7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467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сельского округа Жанакурылыс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