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a3a" w14:textId="b65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482 "О бюджете сельского округа Аккум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Аккум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57 338,3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53 883,3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59 167,5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- 1 829,2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