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4e79" w14:textId="87a4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481 "О бюджете сельского округа Сазды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Сазды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Реестре в государственной регистраций нормативных правовых актов за номером 8103)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36 203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35 253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