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7680" w14:textId="4547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480 "О бюджете сельского округа Сапак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Сапак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Сапак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27 037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27 832,3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795,3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480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