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515f" w14:textId="3405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28 декабря 2020 года № 476 "О бюджете сельского округа Райым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12 ноября 2021 года № 149.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"О бюджете сельского округа Райым на 2021-2023 годы"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8054)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Райым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82 166,3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налоговые поступления – 2 080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80 072,3 тысяч тенге,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затраты – 82 962,2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-795,9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795,9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2021 года № 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476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Райым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