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eb84" w14:textId="b85e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28 декабря 2020 года № 469 "О бюджете сельского округа Мергенсай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2021-2023 годы" (зарегистрировано в Реестре государственной регистрации нормативных правовых актов за номером 8060)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38 291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35 611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39 294,5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1 003,5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469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