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1d0d" w14:textId="a031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475 "О бюджете сельского округа Куланды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Куланды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44 084,9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41 442,9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44 383,0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