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5b3" w14:textId="f2e5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468 "О бюджете сельского округа Камыстыбас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Камыстыбас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59 936,0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57 121,0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–1 868,5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№468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