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8449" w14:textId="fe78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466 "О бюджете сельского округа Жинишкекум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Жинишкекум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54 885,2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53 362,2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