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cc81" w14:textId="cf1c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470 "О бюджете сельского округа Жетес би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Жетес би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39 409,8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38 742,8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39 962,0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