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1040" w14:textId="79f1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28 декабря 2020 года № 459 "О бюджете сельского округа Аралкум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Аралкум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-729,4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