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ce68" w14:textId="9c0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28 декабря 2020 года № 457 "О бюджете поселка Жаксыкылыш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поселка Жаксыкылыш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44 048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44 633,2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