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d2d7" w14:textId="6cdd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31 декабря 2020 года № 458 "О бюджете поселка Саксаульск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поселка Саксаульск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Саксаульск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110 013,1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–90 599,1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121 566,8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- 11 553,7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11 553,7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458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