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930" w14:textId="6542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472 "О бюджете сельского округа Каракум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Каракум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42 878тысяч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-2 299,5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2 299,5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(недоиспользоваггых)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