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600d" w14:textId="9d0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"О бюджете сельского округа Акирек на 2021-2023 годы" от 31 декабря 2020 года № 463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10 сентября 2021 года № 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"О бюджете сельского округа Акирек на 2021-2023 годы"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8116)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Акирек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35 328 тысяч тенге;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33 923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35 525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 тысяч тенге".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 № 104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2020 года №463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Акирек на 2021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