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1481" w14:textId="5c11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поселка Жаксыкылыш на 2021-2023 годы" от 28 декабря 2020 года №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поселка Жаксыкылыш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- 585,2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