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fa7830" w14:textId="7fa783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Аральского районного маслихата Кызылординской области "О бюджете поселка Саксаульск на 2021-2023 годы" от 31 декабря 2020 года № 458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Аральского районного маслихата Кызылординской области от 10 сентября 2021 года № 101.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Аральский районный маслихат Кызылординской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Аральского районного маслихата Кызылординской области "О бюджете поселка Саксаульск на 2021-2023 годы" от 31 декабря 2020 года </w:t>
      </w:r>
      <w:r>
        <w:rPr>
          <w:rFonts w:ascii="Times New Roman"/>
          <w:b w:val="false"/>
          <w:i w:val="false"/>
          <w:color w:val="000000"/>
          <w:sz w:val="28"/>
        </w:rPr>
        <w:t>№ 458</w:t>
      </w:r>
      <w:r>
        <w:rPr>
          <w:rFonts w:ascii="Times New Roman"/>
          <w:b w:val="false"/>
          <w:i w:val="false"/>
          <w:color w:val="000000"/>
          <w:sz w:val="28"/>
        </w:rPr>
        <w:t xml:space="preserve"> (зарегистрировано в Реестре государственной регистрации нормативных правовых актов за номером 8105)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поселка Саксаульск на 2021-2023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2021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100 549,1 тысяч тенге, в том числе: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19 414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81 135,1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112 102,8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- 11 553,7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11 553,7 тысяч тенге.".</w:t>
      </w:r>
    </w:p>
    <w:bookmarkEnd w:id="1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2021 года.</w:t>
      </w:r>
    </w:p>
    <w:bookmarkEnd w:id="1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Аральского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Турахметов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Аральского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сентября 2021 года № 101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Аральского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"31" декабря 2020 года № 458</w:t>
            </w:r>
          </w:p>
        </w:tc>
      </w:tr>
    </w:tbl>
    <w:bookmarkStart w:name="z31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Саксаульск на 2021 год</w:t>
      </w:r>
    </w:p>
    <w:bookmarkEnd w:id="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bookmarkEnd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100 549,1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81 135,1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81 135,1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бюджета района (города областного значения)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81 135,1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bookmarkEnd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112 102,8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52 034,7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52 034,7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51 576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18 400,2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18 400,2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12 163,2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17 860,9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17 860,9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17 860,9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- 11 553,7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11 553,7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11 553,7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11 553,7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11 553,7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 на конец отчетного периода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 на конец отчетного периода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