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fd3c" w14:textId="c20f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19 декабря 2019 года №290 "Об утверждении регламента собрания местного сообщества сельских округов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2021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сельских округов Аральского района" (зарегистрировано в Реестре государственной регистрации нормативных правовых актов за номером 7035)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сельских округов с численностью населения две тысячи и менее человек на территории Аральского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