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1c02" w14:textId="f041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от 23 мая 2018 года №159 "Об утверждении Регламента собрания местного сообщества сельского округа Каракум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2021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Каракум Аральского района" (зарегистрировано в Реестре государственной регистрации нормативных правовых актов за номером 6312)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Каракум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