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bb01" w14:textId="b7eb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Аральского районного маслихата от 23 мая 2018 года №156 "Об утверждении Регламента собрания местного сообщества сельского округа Аманоткел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2021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Аманоткел Аральского района" (зарегистрировано в Реестре государственной регистрации нормативных правовых актов за номером 6311)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сельских округов с численностью населения две тысячи и менее человек на территории Аральского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Аманоткел (далее – сельский округ)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