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2b457" w14:textId="032b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Аральского районного маслихата от 23 мая 2018 года №153 "Об утверждении Регламента собрания местного сообщества города Аральск Аральского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22 июля 2021 года № 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23 мая 2018 года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собрания местного сообщества города Аральск Аральского района" (зарегистрировано в Реестре государственной регистрации нормативных правовых актов за номером 6310)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Регламент собрания местного сообщества сельских округов с численностью населения две тысячи и менее человек на территории Аральского района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- Закон) и типовым регламентом собрания местного сообщества, утвержденный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15630).";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Собрание проводится по текущим вопросам местного значения: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города Аральск (далее –город) и отчета об исполнении бюджета;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города по управлению коммунальной собственностью города (коммунальной собственностью местного самоуправления);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города;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города;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города для дальнейшего внесения в соответствующую районную избирательную комиссию для регистрации в качестве кандидата в акимы города;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города;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Собрание в рамках своих полномочий принимает решения большинством голосов присутствующих на созыве членов собрания.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города, за исключением случаев, когда протокол содержит решение собрания местного сообщества об инициировании вопроса о прекращении полномочий акима города.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города подписывается председателем и секретарем собрания и в течение пяти рабочих дней передается на рассмотрения в соответствующий маслихат района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города в срок не более пяти рабочих дней.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города, вопрос разрешается вышестоящим акимом после его предварительного обсуждения на заседании маслихата соответствующего района.".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