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79148" w14:textId="47791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24 декабря 2020 года № 423-73/6 "О бюджете сельского округа Карауылтобе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22 октября 2021 года № 76-12/6.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24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423-73/6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Карауылтобе на 2021-2023 годы" (зарегистрировано в Реестре государственной регистрации нормативных правовых актов за № 7997)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Карауылтобе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67 663,4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8 606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59 057,4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69 258,6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-1 595,2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1 595,2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1 595,2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2021 года №76-12/6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№423-73/6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Карауылтобе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20 514,1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20 514,1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20 514,1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