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5f6b" w14:textId="3035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Кызылжарма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декабря 2021 года № 102-16/5.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Кызылжарма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126 989,5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23 395,0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103 594,5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142 710,4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-15 720,9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15 720,9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15 720,9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22.11.2022 </w:t>
      </w:r>
      <w:r>
        <w:rPr>
          <w:rFonts w:ascii="Times New Roman"/>
          <w:b w:val="false"/>
          <w:i w:val="false"/>
          <w:color w:val="000000"/>
          <w:sz w:val="28"/>
        </w:rPr>
        <w:t>№ 190-27/5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Кызылжарма в сумме на 2022 год – 72 464,0 тысяч тенге, на 2023 год– 73 291,0 тысяч тенге, на 2024 год – 74 131,0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Кызылжарма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102-16/5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2022 год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22.11.2022 </w:t>
      </w:r>
      <w:r>
        <w:rPr>
          <w:rFonts w:ascii="Times New Roman"/>
          <w:b w:val="false"/>
          <w:i w:val="false"/>
          <w:color w:val="ff0000"/>
          <w:sz w:val="28"/>
        </w:rPr>
        <w:t>№ 190-27/5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за пользование землей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58 167.6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58 167.6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102-16/5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102-16/5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102-16/5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Кызылжарма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