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d58e" w14:textId="e31d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Акжарма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29 декабря 2021 года № 100-16/3.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Акжарма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91 163,0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5 079,0 тысяч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144,0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85 940,0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91 801,0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- 638,0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638,0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0.".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638,0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Кызылординского городского маслихата от 22.11.2022 </w:t>
      </w:r>
      <w:r>
        <w:rPr>
          <w:rFonts w:ascii="Times New Roman"/>
          <w:b w:val="false"/>
          <w:i w:val="false"/>
          <w:color w:val="000000"/>
          <w:sz w:val="28"/>
        </w:rPr>
        <w:t>№ 188-27/3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селького округа Акжарма в сумме на 2022 год – 68 774,0 тысяч тенге, на 2023 год – 70 073,0 тысяч тенге, на 2024 год – 71 426,0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селького округа Акжарма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100-16/3</w:t>
            </w:r>
          </w:p>
        </w:tc>
      </w:tr>
    </w:tbl>
    <w:bookmarkStart w:name="z5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2022 год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городского маслихата от 22.11.2022 </w:t>
      </w:r>
      <w:r>
        <w:rPr>
          <w:rFonts w:ascii="Times New Roman"/>
          <w:b w:val="false"/>
          <w:i w:val="false"/>
          <w:color w:val="ff0000"/>
          <w:sz w:val="28"/>
        </w:rPr>
        <w:t>№ 188-27/3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100-16/3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100-16/3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100-16/3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 округа Акжарма, не подлежащих секвестру в процессе исполнения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