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4a0" w14:textId="22bd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5 октября 2021 года № 57. Утратило силу решения Кызылординского областного маслихата от 30 мая 2023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решения Кызылординского областного маслихата от 30.05.2023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утверждении правил содержания и защиты зеленых насаждений, благоустройства территорий городов и населенных пунктов Кызылординской области"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5871)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Кызылординской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октября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2017 года № 121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 городов и населенных пунктов Кызылординской области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защиты зеленых насаждений Кызылординской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(Экологическим Кодексом Республики Казахстан от 2 января 2021 года, который вводится в действие с 1 июля 2021 года),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Правил не распространяется на зеленые насаждения, произрастающие на участках государственного лесного фонда и особо охраняемые природные территориях республиканского и местного значения, территориях индивидуального жилого дома и личного подсобного хозяйства, на дачных участках.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определяют порядок и регулируют отношения в сфере содержания и защиты зеленых насаждений на территории Кызылординской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настоящих Правилах используются следующие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благоустройство-совокупность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вырубка деревьев - работа по вырубке деревьев, осуществляемая по разрешению уполномоченного органа в соответствии с пунктом 159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от 16 мая 2014 года (далее - Закон о разрешениях);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зеленый массив – озелененная территория, насчитывающая не менее 50 экземпляров деревьев на территории не менее 0,125 гектар, независимо от видового состава;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уничтожение зеленых насаждений – повреждение зеленых насаждений, повлекшее их гибель;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процентов, то они подлежат обязательной вырубке;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инвентаризация зеленых насаждений (подеревный перечет) – 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 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уход – уход за почвой и подземной частью растений (подкормка, полив, рыхление и прочие действия);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тротуар – 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уполномоченный орган – исполнительный орган, финансируемый из местного бюджета района, города, уполномоченный акиматом района, города на осуществление функций по организации работ по созданию, содержанию и защите зеленых насаждений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учреждения – физическое или юридическое лицо, специализирующиеся в области содержания и защиты зеленых насаждений;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пересадка деревьев и зеленых насаждении - работа по пересадке деревьев и зеленых насаждении, осуществляемая на участках определенном уполномоченным органом.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незаконная вырубка – вырубка деревьев, осуществляемая без разрешения уполномоченного органа;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вынужденная вырубка – вырубка деревьев, без согласования уполномоченного органа при ликвидации аварийных и чрезвычайных ситуаций.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зеленых насаждений включает в себя: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посадка зеленых насаждений;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устройство цветников, газонов, прополка сорняков, покос травы, укрытие роз в зимний период;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формирование кроны;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омолаживание;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внесение удобрений;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борьба с вредителями и болезнями зеленых насаждений.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санитарная обрезка аварийных, сухостойных, перестойных деревьев и кустарников.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производстве строительно – 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Меры по охране и оздоровлению окружающей среды осуществляются гражданами, должностными и юридическими лицами, согласно Экологическому кодексу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Учету подлежат все виды зеленых насаждений.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Реестр и учет зеленых насаждений ведется уполномоченным органом.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естественного падения произрастающих зеленых насаждений, восстановление производится, согласно утвержденному дендрологическому плану, уполномоченного органа за счет средств местного бюджета.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Вырубка деревьев осуществляется в случаях: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ликвидации аварийных и чрезвычайных ситуаций, в том числе на объектах инженерного благоустройства;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произрастаний деревьев и кустарников на землях общего пользования.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территориях, прилегающих к зданиям, сооружениям, многоэтажным жилым домам осуществляется организациями по обслуживаемым участкам.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 падение деревьев, а также их ветвей представляет угрозу жизни и здоровью людей, повреждению зданий и сооружений, коммуникациям;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препятствия безопасности дорожного движения, в том числе перекрывающие визуальный обзор дорожных знаков.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 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Компенсационная посадка производится за счет средств граждан и юридических лиц, в интересах которых был произведен снос.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При вырубке деревьев компенсационная посадка деревьев, производится путем посадки саженцев деревьев.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При пересадке деревьев физическими и юридическими лицами, компенсационная посадка не производится.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31 настоящих Правил.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1-решению Кызылординского областного маслихата от "___" ________2021 года № ___</w:t>
            </w: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 Распределение площади объектов (участков) зеленых насаждений по категориям земель, типам растительности и функциональному назначению Город / населенный пункт Административный район: (код) ___________________ Ответственный владелец: _________________________ Реестр зеленых насаждений Таблица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инвентарный/ № паспорта зеленого насаждения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Функци-ональное назначение земли (категория насаждений)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Рощи,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изгородь, погонный метр (п.м.)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п.м./штук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квадратный метр (м2)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Многолет-ники, м2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Контейнер-ные,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Ва-зон,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м2/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Обыкно-венные,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почвен-ный покров, м2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м2/ штук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2-решению Кызылординского областного маслихата от "___" ________2021 года № ___</w:t>
            </w: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местного исполнительного органа______________________________ (Фамилия, имя, отчество (при его наличии) наименованиегосударственного органа) от __________________________________ (Фамилия, имя, отчество (при его наличии)- для физического лица/наименование организации -для юридических лиц и (или) по доверенности) (ИИН/БИН) Адрес_______________________________ (юридический адрес или местопроживания) Контакты____________________________ (электронный адрес, телефон) Гарантийное письмо _______________________________________________________________ (наименование физического или юридического лица) гарантирует произвести компенсационную посадку деревьев в количестве _____ штук,___________ породы, взамен деревьев в количестве _______ штук, породы, которые будут вырублены для _______________________________по адресу:____________________________ (указывается причина)_____________ согласно акту обследования зеленых насаждений от " " 20 года. В случае гибели высаженных саженцев, гарантирует произвести повторную посадку. В течение двух лет с момента компенсационной посадки, гарантирует, проводить мероприятий по содержанию и защите саженцев, в соответствии с подпунктами 4),5), 6), 7) и 8) пункта 7 Правил содержания и защиты зеленых насаждений и по истечению двух лет передать их на баланс местного исполнительного органа на основании акта приживаемости деревьев. ___________________________________________________________________ (наименование физического или юридического лица) осведомлено, что за нарушение правил содержания и защиты зеленых насаждений будет нести ответственность в соответствии с Кодексом Республики Казахстан об административных правонарушениях. Дата: "___" ____________ 20__ г. ________________________________________________________________________________ ФИО и подпись руководителя (печать при наличии)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