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993f" w14:textId="0df9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культуры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мая 2021 года № 143. Утратил силу приказом Министра культуры и информации Республики Казахстан от 27 сентября 2023 года № 385-НҚ.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2021 года № 195 "О некоторых вопросах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культуры Министерства культуры и спорта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143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культуры Министерства культуры и спорта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культуры Министерства культуры и спорта Республики Казахстан" (далее – Комитет) является ведомством Министерства культуры и спорта Республики Казахстан (далее – Министерство), осуществляющим межведомственную координацию в сферах культуры, охраны и использования объектов историко-культурного наследия и кинематографии.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Астана, Есильский район, проспект Мәңгілік Ел, дом 8, здание "Дом министерств", подъезд № 15.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культуры Министерства культуры и спорта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2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культуры, охраны и использования объектов историко-культурного наследия и кинематографии;</w:t>
      </w:r>
    </w:p>
    <w:bookmarkEnd w:id="24"/>
    <w:bookmarkStart w:name="z2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культуры, охраны и использования объектов историко-культурного наследия и кинематографии;</w:t>
      </w:r>
    </w:p>
    <w:bookmarkEnd w:id="25"/>
    <w:bookmarkStart w:name="z2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а также соглашений, меморандумов и договоров в сферах культуры, охраны и использования объектов историко-культурного наследия и кинематографии;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правового мониторинга нормативных правовых актов в сферах культуры, охраны и использования объектов историко-культурного наследия и кинематографии в порядке, установленном законодательством;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общественными организациями по реализации государственных и отраслевых (секторальных) программ;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осуществления разъяснительной работы по вопросам, относящимся к компетенции Комитета;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информационно-пропагандистских мероприятий по вопросам, относящимся к компетенции Комитета;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стратегических и программных документов по вопросам, относящимся к компетенции Комитета;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законодательства Республики Казахстан в сферах культуры, охраны и использования объектов историко-культурного наследия и кинематографии;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подзаконных нормативных правовых актов, определяющих порядок оказания государственных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социально значимых мероприятий в области культуры;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учреждение национальных (республиканских) и международных конкурсов и фестивалей, премий и призов в различных сферах творческой деятельности;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типовых правил проведения республиканских конкурсов и фестивалей;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присвоения звания "Народный" или "Образцовый" коллективам художественной самодеятельности;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инструкции по учету, хранению, использованию и списанию музейных предметов музейного фонда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создания фондово-закупочной (фондово-отборочной) комиссии в государственных музеях;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ведения Государственного каталога музейного фонда Республики Казахстан и правил ведения базы данных музея;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создание отраслевых художественных советов по театральной, музыкальной и концертной деятельности, цирковому искусству, музейному делу и археологии, изобразительному искусству, архитектуре и дизайну и утверждает положения о них;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типового положения об экспертной комиссии по временному вывозу культурных ценностей;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аттестации республиканских организаций культуры;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Государственного реестра фильмов;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и приостановление действие прокатного удостоверения на фильмы, а также отзыв их в судебном порядке;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удостоверения национального фильма;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предложений руководителей республиканских государственных организаций культуры, а также руководителей местных исполнительных органов областей, городов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внесение предложений в Правительству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поддержка и координация деятельности государственных организаций культуры республиканского значения по развитию театрального, музыкального искусства, кинематографии, музейного дела, обеспечение деятельности республиканских государственных учреждений в области культуры за исключением библиотечного дела;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репертуарной политики в сфере музыкального и театрального искусства;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пределах своей компетенции координация деятельности организаций культуры республики (сельских, поселковых, районных, городских, областных, республиканских), за исключением библиотек, осуществление взаимодействия с творческими союзами и другими организациями независимо от форм собственности по вопросам культуры;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порядка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инструкции по учету, передаче и списанию сценическо-постановочных средств государственных театров и концертно-зрелищных организаций;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выдачи свидетельства на право временного вывоза культурных ценностей;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координации и методического руководства местных исполнительных органов в области культуры;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системы переподготовки и повышения квалификации всех категорий работников культуры;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формирования, реализации, мониторинга реализации и оценки результатов государственного социального заказа, направленного на развитие культуры и искусства, охрану историко-культурного наследия и кинематографии;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признания фильма национальным и выдачи удостоверения национального фильма;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финансирования и нормативов объемов финансирования производства кинопроектов, претендующих на признание их национальными фильмами;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и условий выплаты субсидий в сфере кинематографии;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возрастной классификации фильмов, предназначенных для проката на территории Республики Казахстан, при выдаче прокатного удостоверения;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признание фильма национальным в порядке, определенном законодательством Республики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содействие развитию науки и образования в сфере кинематографии, подготовке, переподготовке и повышению квалификации творческих и технических кадров;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развитие международных связей в сфере кинематографии, организация участия кинематографических организаций в международных комиссиях, фестивалях, конференциях и других мероприятиях;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систематизации и учета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мониторинга проката фильмов на территории Республики Казахстан;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критериев отнесения фильмов к категориям для установления объема финансирования производства кинопроектов, претендующих на признание их национальными фильмами;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правил отчисления с доходов от проката и показа национальных фильмов в Государственный центр поддержки национального кино;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работ и услуг, выполняемых и оказываемых кинематографической организацией для инвестора при производстве фильмов, по согласованию с центральным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платежей в бюджет;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ведения Единой автоматизированной информационной системы мониторинга фильмов;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правил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принятие решения о передаче материалов и находок в государственный музей республиканского или местного значения с указанием наименования музея;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уведомление физических и юридических лиц и соответствующего государственного музея о принятом решении и необходимости осуществления процедуры приема-передачи материалов и находок;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выдачи прокатного удостоверения на фильм;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на территории Республики Казахстан мероприятий по учету, охране, консервации, реставрации и использованию культурных ценностей, а также увековечению памяти видных деятелей культуры страны;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осуществление лицензирования деятельности по осуществлению научно-реставрационных работ на памятниках истории и культуры и (или) археологических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нормативов расценок выполнения научно-реставрационных работ на памятниках истории и культуры;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предоставления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работ по фиксации памятников истории и культуры международного и республиканского значения при их перемещении или изменении;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рассмотрение ходатайств физических и (или) юридических лиц о включении объектов национального культурного достояния в Государственный реестр объектов национального культурного достояния;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ведение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 предложению государственных органов, местных исполнительных органов, физических и юридических лиц направление заявки о включении в Репрезентативный список нематериального культурного наследия человечества и список нематериального культурного наследия, нуждающегося в срочной охране ЮНЕСКО, элементов нематериального культурного наследия народа Казахстана;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согласование градостроительных проектов, затрагивающих территории памятников истории и культуры;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согласование перемещения и изменения памятника истории и культуры;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государственного контроля в сфере охраны и использования объектов историко-культурного наследия в соответствии с пунктом 2 статьи 13 Закона Республики Казахстан "Об охране и использовании объектов историко-культурного наследия";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создание специальной комиссии по вопросам историко-культурного наследия, утверждение, разработка ее положения и состава;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создание экспертной комиссии по особому режиму объектов национального культурного достояния;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правил и условий проведения научно-реставрационных работ на памятниках истории и культуры;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установления сооружений монументального искусства;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установления мемориальных досок;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полномочий собственника на памятники истории и культуры международного и республиканского значения от имени Республики Казахстан;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выдачи охранных обязательств;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предоставления в пользование памятников истории и культуры и доступа к ним;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лишение памятника истории и культуры республиканского значения его статуса и исключение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охраны и использования памятников истории и культуры;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осуществление мониторинга состояния памятников истории и культуры международного и республиканского значения и обеспечение их сохранности;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признание объекта историко-культурного наследия и (или) памятника истории и культуры местного значения памятниками истории и культуры республиканского значения и включение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согласование Государственного списка памятников истории и культуры местного значения;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согласование проектов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формирование предварительного списка всемирного культурного наследия Республики Казахстан из числа памятников истории и культуры;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представление предварительного списка всемирного культурного наследия Республики Казахстан;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формирования и представления предварительного списка всемирного культурного наследия Республики Казахстан;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правил и условий осуществления археологических работ;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определение границ охранных зон, зон регулирования застройки и зон охраняемого природного ландшафта в отношении памятников истории и культуры международного и республиканского значения;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принятие решения о перемещении и изменении памятников истории и культуры международного и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наследия, а также согласование решения о перемещении и изменении памятников истории и культуры местного значения на основании заключения историко-культурной экспертизы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"Об охране и использовании объектов историко-культурного наследия";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формирование и утверждение планов научно-реставрационных работ на памятниках истории и культуры и археологических работ с учетом предложений государственных органов и местных исполнительных органов, а также физических и юридических лиц, а также внесение изменений в утвержденные планы;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создание постоянно действующей экспертной комиссии для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охране и использовании объектов историко-культурного наследия";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согласование либо отказ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наименований мест происхождения товаров;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правил размещения государственного творческого заказа в творческих кружках для детей и юношества и их функционирования;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правил подушевого нормативного финансирования творческих кружков для детей и юношества;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методики подушевого нормативного финансирования государственного творческого заказа;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правил определения рейтинга творческих кружков для детей и юношества;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типовых квалификационных характеристик должностей руководителей, специалистов и других служащих государственных организаций культуры;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правил изготовления и реализации билетов в государственных организациях культуры;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правил информирования зрителя об использовании фонограмм при исполнении музыкальных произведений;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104)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правил и условий доступа к музейным предметам и музейным коллекциям, находящимся в хранилище музея, и другие отношения в области музейного дела;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порядка деятельности культурно-досуговых организаций;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типового положения о региональных художественных советах;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правил проведения историко-культурной экспертизы;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Государственного списка памятников истории и культуры республиканского значения;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минимальных государственных нормативов сети организаций культуры и типовых штатов государственных организаций культуры областного, городов республиканского значения, столицы, районного, городов областного значения, сельского уровней;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критериев оценки степени риска, проверочные листы совместно с уполномоченным органом по предпринимательству;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формы прокатного удостоверения на фильм;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правил оформления паспорта памятника истории и культуры;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правил назначения специальных ежемесячных денежных выплат артистам балета организаций культуры;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создание комиссии по назначению выплат артистам балета;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создание комиссии по охране памятников истории и культуры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цен на товары (работы, услуги), реализуемые государственными музеями и музеями-заповедниками, созданными в организационно-правовой форме государственного учреждения;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ставок арендной платы за использование памятников истории и культуры, находящихся в государственной собственности;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создание постоянно действующей экспертной комиссии для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объектов национального культурного достояния, утвержденных приказом Министра культуры и спорта Республики Казахстан от 27 марта 2015 года № 112 (зарегистрирован в Реестре государственной регистрации нормативных правовых актов под № 10967);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создание комиссии по установлению сооружению монументального искусства;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согласование назначения на должность и освобождения от должности руководителя управления культуры области, города республиканского значения и столицы;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натуральных норм в сферах культуры, охраны и использования объектов историко-культурного наследия и кинематографии по согласованию с уполномоченным органом по бюджетному планированию;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125)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127)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44"/>
    <w:bookmarkStart w:name="z2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45"/>
    <w:bookmarkStart w:name="z2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127-3) подготовка для размещения на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146"/>
    <w:bookmarkStart w:name="z2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127-4)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147"/>
    <w:bookmarkStart w:name="z2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127-5)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рассмотрении отчет оператора о результатах реализации государственных грантов;</w:t>
      </w:r>
    </w:p>
    <w:bookmarkEnd w:id="148"/>
    <w:bookmarkStart w:name="z2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127-6)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49"/>
    <w:bookmarkStart w:name="z2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127-7) формирование государственных грантов по направлениям и объемам финансирования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организациями;</w:t>
      </w:r>
    </w:p>
    <w:bookmarkEnd w:id="150"/>
    <w:bookmarkStart w:name="z2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127-8) участие в проведении конкурсного отбора стратегических партнеров и заключении с ними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заказа на реализацию стратегического партнерства, утвержденными Постановлением Правительства Республики Казахстан от 31 декабря 2022 года № 1139;</w:t>
      </w:r>
    </w:p>
    <w:bookmarkEnd w:id="151"/>
    <w:bookmarkStart w:name="z2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127-9)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52"/>
    <w:bookmarkStart w:name="z2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127-10) разработка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153"/>
    <w:bookmarkStart w:name="z2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127-11)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 ежегодно до 1 декабря;</w:t>
      </w:r>
    </w:p>
    <w:bookmarkEnd w:id="154"/>
    <w:bookmarkStart w:name="z2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127-12) разработка правил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155"/>
    <w:bookmarkStart w:name="z2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127-13) разработка правил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156"/>
    <w:bookmarkStart w:name="z2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127-14) разработка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язык;</w:t>
      </w:r>
    </w:p>
    <w:bookmarkEnd w:id="157"/>
    <w:bookmarkStart w:name="z2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127-15) разработка положения и состава Национальной кинокомиссии;</w:t>
      </w:r>
    </w:p>
    <w:bookmarkEnd w:id="158"/>
    <w:bookmarkStart w:name="z2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127-16 действует до 01.01.2026 в соответствии с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127-16) разработка перечня произведений искусства, импорт которых освобождается от налога на добавленную стоимость при их ввозе негосударственными музеями;</w:t>
      </w:r>
    </w:p>
    <w:bookmarkStart w:name="z2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127-17) в пределах своей компетенции обеспечение межкультурного и межэтнического диалога, укрепление уважения к национальной культуре, обычаям, традициям казахского народа и этническим группам;</w:t>
      </w:r>
    </w:p>
    <w:bookmarkEnd w:id="160"/>
    <w:bookmarkStart w:name="z2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127-18) разработка полугодовых графиков проведения проверок в соответствии с Предпринимательским кодексом Республики Казахстан;</w:t>
      </w:r>
    </w:p>
    <w:bookmarkEnd w:id="161"/>
    <w:bookmarkStart w:name="z2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127-19) создание условий для развития культуры народа Республики Казахстан;</w:t>
      </w:r>
    </w:p>
    <w:bookmarkEnd w:id="162"/>
    <w:bookmarkStart w:name="z2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127-20) внесение предложения по созданию, реорганизации и ликвидации государственных организаций культуры;</w:t>
      </w:r>
    </w:p>
    <w:bookmarkEnd w:id="163"/>
    <w:bookmarkStart w:name="z2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127-21) разработка правил аттестации и досрочной аттестации работников культуры государственных организаций культуры;</w:t>
      </w:r>
    </w:p>
    <w:bookmarkEnd w:id="164"/>
    <w:bookmarkStart w:name="z2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127-22) разработка порядка формирования и содержания музейного фонда Республики Казахстан;</w:t>
      </w:r>
    </w:p>
    <w:bookmarkEnd w:id="165"/>
    <w:bookmarkStart w:name="z2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127-23) внесение предложения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166"/>
    <w:bookmarkStart w:name="z2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127-24) осуществление комплекса мер, направленных на организацию культурного просвещения и досуга молодежи;</w:t>
      </w:r>
    </w:p>
    <w:bookmarkEnd w:id="167"/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127-25) создание совета по взаимодействию и сотрудничеству с неправительственными организациями;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иных функций, предусмотренных законодательством Республики Казахстан, актами Президента и Правительства Республики Казахстан.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и.о. Министра культуры и спорта РК от 25.08.2022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0"/>
    <w:bookmarkStart w:name="z1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bookmarkEnd w:id="171"/>
    <w:bookmarkStart w:name="z1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172"/>
    <w:bookmarkStart w:name="z1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73"/>
    <w:bookmarkStart w:name="z1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174"/>
    <w:bookmarkStart w:name="z1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к государственным наградам лиц, внесших вклад в развитие сферы культуры;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участие в заседаниях комиссий, советов и других консультативно-совещательных органов, принимать участие в мероприятиях, проводимых Министерством и его ведомствами;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прав, возложенных на Комитет в соответствии с законодательством Республики Казахстан, а также актами Министерства.</w:t>
      </w:r>
    </w:p>
    <w:bookmarkEnd w:id="178"/>
    <w:bookmarkStart w:name="z17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</w:p>
    <w:bookmarkStart w:name="z1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80"/>
    <w:bookmarkStart w:name="z1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культуры и спорта Республики Казахстан в порядке, установленном законодательством Республики Казахстан.</w:t>
      </w:r>
    </w:p>
    <w:bookmarkEnd w:id="181"/>
    <w:bookmarkStart w:name="z1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должность и освобождаемых от должности руководителем аппарата Министерства в соответствии с законодательством Республики Казахстан.</w:t>
      </w:r>
    </w:p>
    <w:bookmarkEnd w:id="182"/>
    <w:bookmarkStart w:name="z1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83"/>
    <w:bookmarkStart w:name="z1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Руководителю аппарата Министерства предложения по штатному расписанию Комитета;</w:t>
      </w:r>
    </w:p>
    <w:bookmarkEnd w:id="184"/>
    <w:bookmarkStart w:name="z1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85"/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86"/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187"/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188"/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Министерством руководителей подведомственных организаций в установленном законодательством порядке;</w:t>
      </w:r>
    </w:p>
    <w:bookmarkEnd w:id="189"/>
    <w:bookmarkStart w:name="z1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</w:p>
    <w:bookmarkEnd w:id="190"/>
    <w:bookmarkStart w:name="z1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законодательством;</w:t>
      </w:r>
    </w:p>
    <w:bookmarkEnd w:id="191"/>
    <w:bookmarkStart w:name="z1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192"/>
    <w:bookmarkStart w:name="z1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поощрения благодарственными письмами и почетными грамотами лиц, внесших вклад в развитие сферы культуры;</w:t>
      </w:r>
    </w:p>
    <w:bookmarkEnd w:id="193"/>
    <w:bookmarkStart w:name="z1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</w:p>
    <w:bookmarkEnd w:id="194"/>
    <w:bookmarkStart w:name="z1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5"/>
    <w:bookmarkStart w:name="z18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96"/>
    <w:bookmarkStart w:name="z1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7"/>
    <w:bookmarkStart w:name="z1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8"/>
    <w:bookmarkStart w:name="z1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199"/>
    <w:bookmarkStart w:name="z1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0"/>
    <w:bookmarkStart w:name="z19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01"/>
    <w:bookmarkStart w:name="z1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Комитета осуществляются в соответствии с законодательством Республики Казахстан.</w:t>
      </w:r>
    </w:p>
    <w:bookmarkEnd w:id="202"/>
    <w:bookmarkStart w:name="z19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</w:p>
    <w:bookmarkStart w:name="z2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"Казахский национальный театр оперы и балета имени Абая".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"Казахский национальный театр драмы имени Мухтара Ауэзова".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"Национальный русский театр драмы имени Михаила Лермонтова".</w:t>
      </w:r>
    </w:p>
    <w:bookmarkEnd w:id="206"/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"Казахский национальный оркестр народных инструментов имени Курмангазы".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Кужамьярова".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государственный академический корейский театр музыкальной комедии".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"Республиканский академический немецкий драматический театр".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"Государственный академический казахский театр для детей и юношества имени Габита Мусрепова".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"Государственный академический русский театр для детей и юношества имени Наталии Сац".</w:t>
      </w:r>
    </w:p>
    <w:bookmarkEnd w:id="212"/>
    <w:bookmarkStart w:name="z2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"Центральный государственный музей Республики Казахстан".</w:t>
      </w:r>
    </w:p>
    <w:bookmarkEnd w:id="213"/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"Государственный музей искусств Республики Казахстан имени Абылхана Кастеева".</w:t>
      </w:r>
    </w:p>
    <w:bookmarkEnd w:id="214"/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"Государственная коллекция уникальных смычковых музыкальных инструментов".</w:t>
      </w:r>
    </w:p>
    <w:bookmarkEnd w:id="215"/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"Государственный музей "Центр сближения культур".</w:t>
      </w:r>
    </w:p>
    <w:bookmarkEnd w:id="216"/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"Национальный историко-культурный заповедник "Ордабасы".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"Государственный историко-культурный музей-заповедник "Есік".</w:t>
      </w:r>
    </w:p>
    <w:bookmarkEnd w:id="218"/>
    <w:bookmarkStart w:name="z2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"Государственный историко-культурный музей-заповедник "Берел".</w:t>
      </w:r>
    </w:p>
    <w:bookmarkEnd w:id="219"/>
    <w:bookmarkStart w:name="z2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"Казахская государственная филармония имени Жамбыла".</w:t>
      </w:r>
    </w:p>
    <w:bookmarkEnd w:id="220"/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"Государственный ансамбль танца Республики Казахстан "Салтанат".</w:t>
      </w:r>
    </w:p>
    <w:bookmarkEnd w:id="221"/>
    <w:bookmarkStart w:name="z2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"Ансамбль классической музыки "Камерата Казахстана".</w:t>
      </w:r>
    </w:p>
    <w:bookmarkEnd w:id="222"/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"Государственный академический театр танца Республики Казахстан".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"Государственная концертная организация "Қазақконцерт имени Розы Баглановой".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"Казреставрация".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"Национальный музей Республики Казахстан".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казенное предприятие "Государственный археологический музей-заповедник "Отырар".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"Национальный историко-культурный и природный музей-заповедник "Ұлытау".</w:t>
      </w:r>
    </w:p>
    <w:bookmarkEnd w:id="228"/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казенное предприятие "Государственный историко-культурный музей-заповедник "Әзірет Сұлтан".</w:t>
      </w:r>
    </w:p>
    <w:bookmarkEnd w:id="229"/>
    <w:bookmarkStart w:name="z2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"Жидебай-Бөрілі".</w:t>
      </w:r>
    </w:p>
    <w:bookmarkEnd w:id="230"/>
    <w:bookmarkStart w:name="z2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казенное предприятие "Государственный историко-культурный музей-заповедник "Ежелгі Тараз ескерткіштері".</w:t>
      </w:r>
    </w:p>
    <w:bookmarkEnd w:id="231"/>
    <w:bookmarkStart w:name="z2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казенное предприятие "Государственный историко-культурный и природный музей-заповедник "Таңбалы".</w:t>
      </w:r>
    </w:p>
    <w:bookmarkEnd w:id="232"/>
    <w:bookmarkStart w:name="z2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"Государственный историко-культурный музей-заповедник "Бозоқ".</w:t>
      </w:r>
    </w:p>
    <w:bookmarkEnd w:id="233"/>
    <w:bookmarkStart w:name="z2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"Государственный историко-культурный музей-заповедник "Ботай".</w:t>
      </w:r>
    </w:p>
    <w:bookmarkEnd w:id="234"/>
    <w:bookmarkStart w:name="z2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"Государственный историко-культурный музей-заповедник "Сарайшық".</w:t>
      </w:r>
    </w:p>
    <w:bookmarkEnd w:id="235"/>
    <w:bookmarkStart w:name="z3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"Государственный академический казахский музыкально-драматический театр имени Калибека Куанышбаева".</w:t>
      </w:r>
    </w:p>
    <w:bookmarkEnd w:id="236"/>
    <w:bookmarkStart w:name="z3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"Қазақ әуендері".</w:t>
      </w:r>
    </w:p>
    <w:bookmarkEnd w:id="237"/>
    <w:bookmarkStart w:name="z3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Акционерное общество "Қазақфильм" имени Шакена Айманова".</w:t>
      </w:r>
    </w:p>
    <w:bookmarkEnd w:id="238"/>
    <w:bookmarkStart w:name="z3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Некоммерческое акционерное общество "Государственный театр оперы и балета "Астана Опера".</w:t>
      </w:r>
    </w:p>
    <w:bookmarkEnd w:id="239"/>
    <w:bookmarkStart w:name="z3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Товарищество с ограниченной ответственностью "Театр "Астана Балет".</w:t>
      </w:r>
    </w:p>
    <w:bookmarkEnd w:id="240"/>
    <w:bookmarkStart w:name="z3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Некоммерческое акционерное общество "Государственный центр поддержки национального кино".</w:t>
      </w:r>
    </w:p>
    <w:bookmarkEnd w:id="241"/>
    <w:bookmarkStart w:name="z23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приказом и.о. Министра культуры и спорта РК от 12.05.2023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15.05.2023).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