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b32c" w14:textId="7feb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апреля 2021 года № 101 "Об утверждении Положения государственного учреждения "Комитет по делам архивов и управления документацией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6 мая 2021 года № 138. Утратил силу приказом и.о. Министра культуры и спорта Республики Казахстан от 5 мая 2023 года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05.05.2023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от 18 декабря 1995 года "О Правительстве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апреля 2021 года № 101 "Об утверждении Положения государственного учреждения "Комитет по делам архивов и управления документацией Министерства культуры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архивов и управления документацией Министерства культуры и спорта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ведение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