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268" w14:textId="670c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2022-2024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30 декабря 2021 года № 9/124.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274803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260676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293426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18623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306678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24475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280540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382458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75780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162871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158369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169510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6639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625019 тысяч тенге, в том числе: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9248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615561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630613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5594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83911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2325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81586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85040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64484 тысяч тенге, в том числе: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17056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907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46521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66677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2193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51545 тысяч тенге, в том числе: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 тысяч тенге;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51256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52009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16162 тысяч тенге, в том числе: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тысяч тенге;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16159 тысяч тенге;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16194 тысяч тенге;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40855 тысяч тенге, в том числе: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 тысяч тенге;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38761 тысяч тенге;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41004 тысяч тенге;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53405 тысяч тенге, в том числе: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52816 тысяч тенге;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53966 тысяч тенге;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 тысяч тенге.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42284 тысяч тенге, в том числе: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 тысяч тенге;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40507 тысяч тенге;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45254 тысяч тенге;</w:t>
      </w:r>
    </w:p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2970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69023 тысяч тенге, в том числе: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 тысяч тенге;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67872 тысяч тенге;</w:t>
      </w:r>
    </w:p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70860 тысяч тенге;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1837 тысяч тенге.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65248 тысяч тенге, в том числе: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 тысяч тенге;</w:t>
      </w:r>
    </w:p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63783 тысяч тенге;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65889 тысяч тенге;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29761 тысяч тенге, в том числе:</w:t>
      </w:r>
    </w:p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 тысяч тенге;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28615 тысяч тенге;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30258 тысяч тенге;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46687 тысяч тенге, в том числе: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 тысяч тенге;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45417 тысяч тенге;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47040 тысяч тенге;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 тысяч тенге.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141624 тысяч тенге, в том числе: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3175 тысяч тенге;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138449 тысяч тенге;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144491 тысяч тенге;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51301 тысяч тенге, в том числе: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 тысяч тенге;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49475 тысяч тенге;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52573 тысяч тенге;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1272 тысяч тенге.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имени Карима Мынбаева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50430 тысяч тенге, в том числе: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1383 тысяч тенге;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49047 тысяч тенге;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50760 тысяч тенге;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43480 тысяч тенге, в том числе: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1357 тысяч тенге;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42123 тысяч тенге;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44047 тысяч тенге;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Start w:name="z3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9"/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59812 тысяч тенге, в том числе: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тысяч тенге;</w:t>
      </w:r>
    </w:p>
    <w:bookmarkEnd w:id="294"/>
    <w:bookmarkStart w:name="z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59080 тысяч тенге;</w:t>
      </w:r>
    </w:p>
    <w:bookmarkEnd w:id="295"/>
    <w:bookmarkStart w:name="z3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60554 тысяч тенге;</w:t>
      </w:r>
    </w:p>
    <w:bookmarkEnd w:id="296"/>
    <w:bookmarkStart w:name="z3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7"/>
    <w:bookmarkStart w:name="z3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4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4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0"/>
    <w:bookmarkStart w:name="z34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Start w:name="z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3"/>
    <w:bookmarkStart w:name="z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 тысяч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07"/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115987 тысяч тенге, в том числе:</w:t>
      </w:r>
    </w:p>
    <w:bookmarkEnd w:id="308"/>
    <w:bookmarkStart w:name="z3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 тысяч тенге;</w:t>
      </w:r>
    </w:p>
    <w:bookmarkEnd w:id="309"/>
    <w:bookmarkStart w:name="z3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114244 тысяч тенге;</w:t>
      </w:r>
    </w:p>
    <w:bookmarkEnd w:id="310"/>
    <w:bookmarkStart w:name="z3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124612 тысяч тенге;</w:t>
      </w:r>
    </w:p>
    <w:bookmarkEnd w:id="311"/>
    <w:bookmarkStart w:name="z3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2"/>
    <w:bookmarkStart w:name="z3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3"/>
    <w:bookmarkStart w:name="z3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4"/>
    <w:bookmarkStart w:name="z3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5"/>
    <w:bookmarkStart w:name="z3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6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17"/>
    <w:bookmarkStart w:name="z3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8"/>
    <w:bookmarkStart w:name="z36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8625 тысяч тенге.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Красная Поляна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60700 тысяч тенге, в том числе: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8801 тысяч тенге;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51899 тысяч тенге;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71061 тысяч тенге;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3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1"/>
    <w:bookmarkStart w:name="z38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3"/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10361 тысяч тенге.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83290 тысяч тенге, в том числе: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2027 тысяч тенге;</w:t>
      </w:r>
    </w:p>
    <w:bookmarkEnd w:id="339"/>
    <w:bookmarkStart w:name="z3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81263 тысяч тенге;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86572 тысяч тенге;</w:t>
      </w:r>
    </w:p>
    <w:bookmarkEnd w:id="341"/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2"/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3"/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5"/>
    <w:bookmarkStart w:name="z3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6"/>
    <w:bookmarkStart w:name="z3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47"/>
    <w:bookmarkStart w:name="z3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8"/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9"/>
    <w:bookmarkStart w:name="z4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0"/>
    <w:bookmarkStart w:name="z4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3282 тысяч тенге.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52"/>
    <w:bookmarkStart w:name="z4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59499 тысяч тенге, в том числе:</w:t>
      </w:r>
    </w:p>
    <w:bookmarkEnd w:id="353"/>
    <w:bookmarkStart w:name="z40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 тысяч тенге;</w:t>
      </w:r>
    </w:p>
    <w:bookmarkEnd w:id="354"/>
    <w:bookmarkStart w:name="z4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58451 тысяч тенге;</w:t>
      </w:r>
    </w:p>
    <w:bookmarkEnd w:id="355"/>
    <w:bookmarkStart w:name="z4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60379 тысяч тенге;</w:t>
      </w:r>
    </w:p>
    <w:bookmarkEnd w:id="356"/>
    <w:bookmarkStart w:name="z40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7"/>
    <w:bookmarkStart w:name="z40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2022 года.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1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2022 год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1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1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1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2022 год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2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2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2024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2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2022 год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2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2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2024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3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2022 год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3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2023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3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2024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3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2022 год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3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2023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2023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2022 год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2023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2024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2022 год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2023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2022 год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2023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2023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2022 год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2023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2024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2022 год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2023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2024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2022 год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2023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2024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2022 год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2023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2022 год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2023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2022 год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9/124</w:t>
            </w:r>
          </w:p>
        </w:tc>
      </w:tr>
    </w:tbl>
    <w:bookmarkStart w:name="z50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2023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2022 год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2023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2022 год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2023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2022 год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2023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2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2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2022 год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2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2023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2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3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2022 год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3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2023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3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3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2022 год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3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4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2024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4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2022 год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4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2024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5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2022 год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5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5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2024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5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2022 год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5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6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2024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6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2022 год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Шетского районного маслихата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6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2023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6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2024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