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7ffd" w14:textId="8ec7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Шетского района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декабря 2021 года № 9/113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Законон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следующие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Шетского района в 2022 году: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